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87" w:rsidRDefault="005842AB">
      <w:pPr>
        <w:jc w:val="center"/>
      </w:pPr>
      <w:r>
        <w:rPr>
          <w:b/>
          <w:sz w:val="28"/>
        </w:rPr>
        <w:t>ANEXA 1</w:t>
      </w:r>
      <w:r>
        <w:rPr>
          <w:b/>
          <w:sz w:val="28"/>
        </w:rPr>
        <w:br/>
        <w:t>Lista echipamentelor pentru care se solicită efectuarea mentenanței</w:t>
      </w:r>
    </w:p>
    <w:tbl>
      <w:tblPr>
        <w:tblStyle w:val="TableGrid"/>
        <w:tblW w:w="9319" w:type="dxa"/>
        <w:jc w:val="center"/>
        <w:tblInd w:w="-301" w:type="dxa"/>
        <w:tblLayout w:type="fixed"/>
        <w:tblLook w:val="04A0"/>
      </w:tblPr>
      <w:tblGrid>
        <w:gridCol w:w="610"/>
        <w:gridCol w:w="1980"/>
        <w:gridCol w:w="1410"/>
        <w:gridCol w:w="1440"/>
        <w:gridCol w:w="1809"/>
        <w:gridCol w:w="1251"/>
        <w:gridCol w:w="819"/>
      </w:tblGrid>
      <w:tr w:rsidR="00950187" w:rsidTr="002F37B1">
        <w:trPr>
          <w:jc w:val="center"/>
        </w:trPr>
        <w:tc>
          <w:tcPr>
            <w:tcW w:w="610" w:type="dxa"/>
          </w:tcPr>
          <w:p w:rsidR="00950187" w:rsidRDefault="005842AB">
            <w:r>
              <w:t>Nr. crt.</w:t>
            </w:r>
          </w:p>
        </w:tc>
        <w:tc>
          <w:tcPr>
            <w:tcW w:w="1980" w:type="dxa"/>
          </w:tcPr>
          <w:p w:rsidR="00950187" w:rsidRDefault="005842AB">
            <w:r>
              <w:t>Denumirea echipamentului</w:t>
            </w:r>
          </w:p>
        </w:tc>
        <w:tc>
          <w:tcPr>
            <w:tcW w:w="1410" w:type="dxa"/>
          </w:tcPr>
          <w:p w:rsidR="00950187" w:rsidRDefault="005842AB">
            <w:r>
              <w:t>Tipul aparatului</w:t>
            </w:r>
          </w:p>
        </w:tc>
        <w:tc>
          <w:tcPr>
            <w:tcW w:w="1440" w:type="dxa"/>
          </w:tcPr>
          <w:p w:rsidR="00950187" w:rsidRDefault="005842AB">
            <w:r>
              <w:t>Firma producătoare</w:t>
            </w:r>
          </w:p>
        </w:tc>
        <w:tc>
          <w:tcPr>
            <w:tcW w:w="1809" w:type="dxa"/>
          </w:tcPr>
          <w:p w:rsidR="00950187" w:rsidRDefault="005842AB">
            <w:r>
              <w:t>Seria, an de fabricație</w:t>
            </w:r>
          </w:p>
        </w:tc>
        <w:tc>
          <w:tcPr>
            <w:tcW w:w="1251" w:type="dxa"/>
          </w:tcPr>
          <w:p w:rsidR="00950187" w:rsidRDefault="005842AB">
            <w:r>
              <w:t>Timp</w:t>
            </w:r>
          </w:p>
        </w:tc>
        <w:tc>
          <w:tcPr>
            <w:tcW w:w="819" w:type="dxa"/>
          </w:tcPr>
          <w:p w:rsidR="00950187" w:rsidRDefault="005842AB">
            <w:r>
              <w:t>Tarif service/intervenție RON</w:t>
            </w:r>
          </w:p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Default="005842AB">
            <w:r>
              <w:t>1</w:t>
            </w:r>
          </w:p>
        </w:tc>
        <w:tc>
          <w:tcPr>
            <w:tcW w:w="1980" w:type="dxa"/>
          </w:tcPr>
          <w:p w:rsidR="00950187" w:rsidRDefault="005842AB">
            <w:r>
              <w:t>Aparat de distilat</w:t>
            </w:r>
          </w:p>
        </w:tc>
        <w:tc>
          <w:tcPr>
            <w:tcW w:w="1410" w:type="dxa"/>
          </w:tcPr>
          <w:p w:rsidR="00950187" w:rsidRDefault="005842AB">
            <w:r>
              <w:t>2104</w:t>
            </w:r>
          </w:p>
        </w:tc>
        <w:tc>
          <w:tcPr>
            <w:tcW w:w="1440" w:type="dxa"/>
          </w:tcPr>
          <w:p w:rsidR="00950187" w:rsidRDefault="005842AB">
            <w:r>
              <w:t>GFL</w:t>
            </w:r>
          </w:p>
        </w:tc>
        <w:tc>
          <w:tcPr>
            <w:tcW w:w="1809" w:type="dxa"/>
          </w:tcPr>
          <w:p w:rsidR="00950187" w:rsidRDefault="005842AB">
            <w:r>
              <w:t>10283898 H</w:t>
            </w:r>
            <w:r>
              <w:br/>
              <w:t>1998</w:t>
            </w:r>
          </w:p>
        </w:tc>
        <w:tc>
          <w:tcPr>
            <w:tcW w:w="1251" w:type="dxa"/>
          </w:tcPr>
          <w:p w:rsidR="00950187" w:rsidRDefault="005842AB">
            <w:r>
              <w:t>Mai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2</w:t>
            </w:r>
          </w:p>
        </w:tc>
        <w:tc>
          <w:tcPr>
            <w:tcW w:w="1980" w:type="dxa"/>
          </w:tcPr>
          <w:p w:rsidR="00950187" w:rsidRDefault="005842AB">
            <w:r>
              <w:t>Aparat de distilat</w:t>
            </w:r>
          </w:p>
        </w:tc>
        <w:tc>
          <w:tcPr>
            <w:tcW w:w="1410" w:type="dxa"/>
          </w:tcPr>
          <w:p w:rsidR="00950187" w:rsidRDefault="005842AB">
            <w:r>
              <w:t>2104</w:t>
            </w:r>
          </w:p>
        </w:tc>
        <w:tc>
          <w:tcPr>
            <w:tcW w:w="1440" w:type="dxa"/>
          </w:tcPr>
          <w:p w:rsidR="00950187" w:rsidRDefault="005842AB">
            <w:r>
              <w:t>GFL-Lauda</w:t>
            </w:r>
          </w:p>
        </w:tc>
        <w:tc>
          <w:tcPr>
            <w:tcW w:w="1809" w:type="dxa"/>
          </w:tcPr>
          <w:p w:rsidR="00950187" w:rsidRDefault="005842AB">
            <w:r>
              <w:t>1905065</w:t>
            </w:r>
            <w:r>
              <w:br/>
              <w:t>2020</w:t>
            </w:r>
          </w:p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3</w:t>
            </w:r>
          </w:p>
        </w:tc>
        <w:tc>
          <w:tcPr>
            <w:tcW w:w="1980" w:type="dxa"/>
          </w:tcPr>
          <w:p w:rsidR="00950187" w:rsidRDefault="005842AB">
            <w:r>
              <w:t>Conductometru</w:t>
            </w:r>
          </w:p>
        </w:tc>
        <w:tc>
          <w:tcPr>
            <w:tcW w:w="1410" w:type="dxa"/>
          </w:tcPr>
          <w:p w:rsidR="00950187" w:rsidRDefault="005842AB">
            <w:r>
              <w:t>150</w:t>
            </w:r>
          </w:p>
        </w:tc>
        <w:tc>
          <w:tcPr>
            <w:tcW w:w="1440" w:type="dxa"/>
          </w:tcPr>
          <w:p w:rsidR="00950187" w:rsidRDefault="005842AB">
            <w:r>
              <w:t>Orion</w:t>
            </w:r>
          </w:p>
        </w:tc>
        <w:tc>
          <w:tcPr>
            <w:tcW w:w="1809" w:type="dxa"/>
          </w:tcPr>
          <w:p w:rsidR="00950187" w:rsidRDefault="005842AB">
            <w:r>
              <w:t>31979</w:t>
            </w:r>
            <w:r>
              <w:br/>
              <w:t>1996</w:t>
            </w:r>
          </w:p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4</w:t>
            </w:r>
          </w:p>
        </w:tc>
        <w:tc>
          <w:tcPr>
            <w:tcW w:w="1980" w:type="dxa"/>
          </w:tcPr>
          <w:p w:rsidR="00950187" w:rsidRDefault="005842AB">
            <w:r>
              <w:t>Multiparametru</w:t>
            </w:r>
          </w:p>
        </w:tc>
        <w:tc>
          <w:tcPr>
            <w:tcW w:w="1410" w:type="dxa"/>
          </w:tcPr>
          <w:p w:rsidR="00950187" w:rsidRDefault="005842AB">
            <w:r>
              <w:t>Seven Excellent</w:t>
            </w:r>
          </w:p>
        </w:tc>
        <w:tc>
          <w:tcPr>
            <w:tcW w:w="1440" w:type="dxa"/>
          </w:tcPr>
          <w:p w:rsidR="00950187" w:rsidRDefault="005842AB">
            <w:r>
              <w:t>Mettler Toledo</w:t>
            </w:r>
          </w:p>
        </w:tc>
        <w:tc>
          <w:tcPr>
            <w:tcW w:w="1809" w:type="dxa"/>
          </w:tcPr>
          <w:p w:rsidR="00950187" w:rsidRDefault="005842AB">
            <w:r>
              <w:t>B436986869</w:t>
            </w:r>
            <w:r>
              <w:br/>
              <w:t>2014</w:t>
            </w:r>
          </w:p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5</w:t>
            </w:r>
          </w:p>
        </w:tc>
        <w:tc>
          <w:tcPr>
            <w:tcW w:w="1980" w:type="dxa"/>
          </w:tcPr>
          <w:p w:rsidR="00950187" w:rsidRDefault="005842AB">
            <w:r>
              <w:t>Balanță tehnică</w:t>
            </w:r>
          </w:p>
        </w:tc>
        <w:tc>
          <w:tcPr>
            <w:tcW w:w="1410" w:type="dxa"/>
          </w:tcPr>
          <w:p w:rsidR="00950187" w:rsidRDefault="005842AB" w:rsidP="00E4685C">
            <w:r>
              <w:t>BW 620</w:t>
            </w:r>
            <w:r w:rsidR="00E4685C">
              <w:t>S</w:t>
            </w:r>
          </w:p>
        </w:tc>
        <w:tc>
          <w:tcPr>
            <w:tcW w:w="1440" w:type="dxa"/>
          </w:tcPr>
          <w:p w:rsidR="00950187" w:rsidRDefault="005842AB">
            <w:r>
              <w:t>S</w:t>
            </w:r>
            <w:r w:rsidR="00E4685C">
              <w:t>h</w:t>
            </w:r>
            <w:r>
              <w:t>imadzu</w:t>
            </w:r>
          </w:p>
        </w:tc>
        <w:tc>
          <w:tcPr>
            <w:tcW w:w="1809" w:type="dxa"/>
          </w:tcPr>
          <w:p w:rsidR="00950187" w:rsidRDefault="005842AB">
            <w:r>
              <w:t>441000067</w:t>
            </w:r>
            <w:r>
              <w:br/>
              <w:t>2004</w:t>
            </w:r>
          </w:p>
        </w:tc>
        <w:tc>
          <w:tcPr>
            <w:tcW w:w="1251" w:type="dxa"/>
          </w:tcPr>
          <w:p w:rsidR="00950187" w:rsidRDefault="005842AB">
            <w:r>
              <w:t>Mai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6</w:t>
            </w:r>
          </w:p>
        </w:tc>
        <w:tc>
          <w:tcPr>
            <w:tcW w:w="1980" w:type="dxa"/>
          </w:tcPr>
          <w:p w:rsidR="00950187" w:rsidRDefault="005842AB">
            <w:r>
              <w:t>Termostat la 44° C</w:t>
            </w:r>
          </w:p>
        </w:tc>
        <w:tc>
          <w:tcPr>
            <w:tcW w:w="1410" w:type="dxa"/>
          </w:tcPr>
          <w:p w:rsidR="00950187" w:rsidRDefault="005842AB">
            <w:r>
              <w:t>BE 400</w:t>
            </w:r>
          </w:p>
        </w:tc>
        <w:tc>
          <w:tcPr>
            <w:tcW w:w="1440" w:type="dxa"/>
          </w:tcPr>
          <w:p w:rsidR="00950187" w:rsidRDefault="005842AB">
            <w:r>
              <w:t>Memmert</w:t>
            </w:r>
          </w:p>
        </w:tc>
        <w:tc>
          <w:tcPr>
            <w:tcW w:w="1809" w:type="dxa"/>
          </w:tcPr>
          <w:p w:rsidR="00950187" w:rsidRDefault="005842AB">
            <w:r>
              <w:t>E403.0144</w:t>
            </w:r>
            <w:r>
              <w:br/>
              <w:t>2004</w:t>
            </w:r>
          </w:p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7</w:t>
            </w:r>
          </w:p>
        </w:tc>
        <w:tc>
          <w:tcPr>
            <w:tcW w:w="1980" w:type="dxa"/>
          </w:tcPr>
          <w:p w:rsidR="00950187" w:rsidRDefault="005842AB">
            <w:r>
              <w:t>pH-metru</w:t>
            </w:r>
          </w:p>
        </w:tc>
        <w:tc>
          <w:tcPr>
            <w:tcW w:w="1410" w:type="dxa"/>
          </w:tcPr>
          <w:p w:rsidR="00950187" w:rsidRDefault="005842AB">
            <w:r>
              <w:t>420 A</w:t>
            </w:r>
          </w:p>
        </w:tc>
        <w:tc>
          <w:tcPr>
            <w:tcW w:w="1440" w:type="dxa"/>
          </w:tcPr>
          <w:p w:rsidR="00950187" w:rsidRDefault="005842AB">
            <w:r>
              <w:t>Orion</w:t>
            </w:r>
          </w:p>
        </w:tc>
        <w:tc>
          <w:tcPr>
            <w:tcW w:w="1809" w:type="dxa"/>
          </w:tcPr>
          <w:p w:rsidR="00950187" w:rsidRDefault="005842AB">
            <w:r>
              <w:t>32782</w:t>
            </w:r>
            <w:r>
              <w:br/>
              <w:t>2008</w:t>
            </w:r>
          </w:p>
        </w:tc>
        <w:tc>
          <w:tcPr>
            <w:tcW w:w="1251" w:type="dxa"/>
          </w:tcPr>
          <w:p w:rsidR="00950187" w:rsidRDefault="005842AB">
            <w:r>
              <w:t>Mai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8</w:t>
            </w:r>
          </w:p>
        </w:tc>
        <w:tc>
          <w:tcPr>
            <w:tcW w:w="1980" w:type="dxa"/>
          </w:tcPr>
          <w:p w:rsidR="00950187" w:rsidRDefault="005842AB">
            <w:r>
              <w:t>Spectrofotometru</w:t>
            </w:r>
          </w:p>
        </w:tc>
        <w:tc>
          <w:tcPr>
            <w:tcW w:w="1410" w:type="dxa"/>
          </w:tcPr>
          <w:p w:rsidR="00950187" w:rsidRDefault="005842AB">
            <w:r>
              <w:t>Zeta</w:t>
            </w:r>
          </w:p>
        </w:tc>
        <w:tc>
          <w:tcPr>
            <w:tcW w:w="1440" w:type="dxa"/>
          </w:tcPr>
          <w:p w:rsidR="00950187" w:rsidRDefault="005842AB">
            <w:r>
              <w:t>Thermo</w:t>
            </w:r>
          </w:p>
        </w:tc>
        <w:tc>
          <w:tcPr>
            <w:tcW w:w="1809" w:type="dxa"/>
          </w:tcPr>
          <w:p w:rsidR="00950187" w:rsidRDefault="005842AB" w:rsidP="005842AB">
            <w:r>
              <w:t>095023</w:t>
            </w:r>
            <w:r>
              <w:br/>
              <w:t>2010</w:t>
            </w:r>
          </w:p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9</w:t>
            </w:r>
          </w:p>
        </w:tc>
        <w:tc>
          <w:tcPr>
            <w:tcW w:w="1980" w:type="dxa"/>
          </w:tcPr>
          <w:p w:rsidR="00950187" w:rsidRDefault="005842AB">
            <w:r>
              <w:t>Spectrofotometru</w:t>
            </w:r>
          </w:p>
        </w:tc>
        <w:tc>
          <w:tcPr>
            <w:tcW w:w="1410" w:type="dxa"/>
          </w:tcPr>
          <w:p w:rsidR="00950187" w:rsidRDefault="005842AB">
            <w:r>
              <w:t>Helios Delta</w:t>
            </w:r>
          </w:p>
        </w:tc>
        <w:tc>
          <w:tcPr>
            <w:tcW w:w="1440" w:type="dxa"/>
          </w:tcPr>
          <w:p w:rsidR="00950187" w:rsidRDefault="005842AB">
            <w:r>
              <w:t>Unicam</w:t>
            </w:r>
          </w:p>
        </w:tc>
        <w:tc>
          <w:tcPr>
            <w:tcW w:w="1809" w:type="dxa"/>
          </w:tcPr>
          <w:p w:rsidR="00950187" w:rsidRDefault="005842AB">
            <w:r>
              <w:t>065002</w:t>
            </w:r>
            <w:r>
              <w:br/>
              <w:t>1997</w:t>
            </w:r>
          </w:p>
        </w:tc>
        <w:tc>
          <w:tcPr>
            <w:tcW w:w="1251" w:type="dxa"/>
          </w:tcPr>
          <w:p w:rsidR="00950187" w:rsidRDefault="002F37B1">
            <w:r>
              <w:t>Mai</w:t>
            </w:r>
            <w:r w:rsidR="005842AB">
              <w:t xml:space="preserve">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10</w:t>
            </w:r>
          </w:p>
        </w:tc>
        <w:tc>
          <w:tcPr>
            <w:tcW w:w="1980" w:type="dxa"/>
          </w:tcPr>
          <w:p w:rsidR="00950187" w:rsidRDefault="005842AB">
            <w:r>
              <w:t>Spectrofotometru</w:t>
            </w:r>
          </w:p>
        </w:tc>
        <w:tc>
          <w:tcPr>
            <w:tcW w:w="1410" w:type="dxa"/>
          </w:tcPr>
          <w:p w:rsidR="00950187" w:rsidRDefault="005842AB">
            <w:r>
              <w:t>Helios Delta</w:t>
            </w:r>
          </w:p>
        </w:tc>
        <w:tc>
          <w:tcPr>
            <w:tcW w:w="1440" w:type="dxa"/>
          </w:tcPr>
          <w:p w:rsidR="00950187" w:rsidRDefault="005842AB">
            <w:r>
              <w:t>Unicam</w:t>
            </w:r>
          </w:p>
        </w:tc>
        <w:tc>
          <w:tcPr>
            <w:tcW w:w="1809" w:type="dxa"/>
          </w:tcPr>
          <w:p w:rsidR="00950187" w:rsidRDefault="005842AB">
            <w:r>
              <w:t>065001</w:t>
            </w:r>
            <w:r>
              <w:br/>
              <w:t>1999</w:t>
            </w:r>
          </w:p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11</w:t>
            </w:r>
          </w:p>
        </w:tc>
        <w:tc>
          <w:tcPr>
            <w:tcW w:w="1980" w:type="dxa"/>
          </w:tcPr>
          <w:p w:rsidR="00950187" w:rsidRDefault="005842AB">
            <w:r>
              <w:t>Balanță analitică</w:t>
            </w:r>
          </w:p>
        </w:tc>
        <w:tc>
          <w:tcPr>
            <w:tcW w:w="1410" w:type="dxa"/>
          </w:tcPr>
          <w:p w:rsidR="00950187" w:rsidRDefault="005842AB">
            <w:r>
              <w:t>AG 245</w:t>
            </w:r>
          </w:p>
        </w:tc>
        <w:tc>
          <w:tcPr>
            <w:tcW w:w="1440" w:type="dxa"/>
          </w:tcPr>
          <w:p w:rsidR="00950187" w:rsidRDefault="005842AB">
            <w:r>
              <w:t>Mettler-Toledo</w:t>
            </w:r>
          </w:p>
        </w:tc>
        <w:tc>
          <w:tcPr>
            <w:tcW w:w="1809" w:type="dxa"/>
          </w:tcPr>
          <w:p w:rsidR="00950187" w:rsidRDefault="005842AB">
            <w:r>
              <w:t>11174772391</w:t>
            </w:r>
            <w:r>
              <w:br/>
              <w:t>1998</w:t>
            </w:r>
          </w:p>
        </w:tc>
        <w:tc>
          <w:tcPr>
            <w:tcW w:w="1251" w:type="dxa"/>
          </w:tcPr>
          <w:p w:rsidR="00950187" w:rsidRDefault="005842AB">
            <w:r>
              <w:t>Mai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Pr="00F43EAD" w:rsidRDefault="005842AB">
            <w:r w:rsidRPr="00F43EAD">
              <w:t>12</w:t>
            </w:r>
          </w:p>
        </w:tc>
        <w:tc>
          <w:tcPr>
            <w:tcW w:w="1980" w:type="dxa"/>
          </w:tcPr>
          <w:p w:rsidR="00950187" w:rsidRDefault="005842AB">
            <w:r>
              <w:t>Balanță analitică</w:t>
            </w:r>
          </w:p>
        </w:tc>
        <w:tc>
          <w:tcPr>
            <w:tcW w:w="1410" w:type="dxa"/>
          </w:tcPr>
          <w:p w:rsidR="00950187" w:rsidRDefault="005842AB">
            <w:r>
              <w:t>AG 245</w:t>
            </w:r>
          </w:p>
        </w:tc>
        <w:tc>
          <w:tcPr>
            <w:tcW w:w="1440" w:type="dxa"/>
          </w:tcPr>
          <w:p w:rsidR="00950187" w:rsidRDefault="005842AB">
            <w:r>
              <w:t>Mettler-Toledo</w:t>
            </w:r>
          </w:p>
        </w:tc>
        <w:tc>
          <w:tcPr>
            <w:tcW w:w="1809" w:type="dxa"/>
          </w:tcPr>
          <w:p w:rsidR="00950187" w:rsidRDefault="005842AB">
            <w:r>
              <w:t>11174772390</w:t>
            </w:r>
            <w:r>
              <w:br/>
              <w:t>1998</w:t>
            </w:r>
          </w:p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Default="005842AB">
            <w:r>
              <w:t>13</w:t>
            </w:r>
          </w:p>
        </w:tc>
        <w:tc>
          <w:tcPr>
            <w:tcW w:w="1980" w:type="dxa"/>
          </w:tcPr>
          <w:p w:rsidR="00950187" w:rsidRDefault="005842AB">
            <w:r>
              <w:t>Autoclavă</w:t>
            </w:r>
          </w:p>
        </w:tc>
        <w:tc>
          <w:tcPr>
            <w:tcW w:w="1410" w:type="dxa"/>
          </w:tcPr>
          <w:p w:rsidR="00950187" w:rsidRDefault="005842AB">
            <w:r>
              <w:t>VE-95</w:t>
            </w:r>
          </w:p>
        </w:tc>
        <w:tc>
          <w:tcPr>
            <w:tcW w:w="1440" w:type="dxa"/>
          </w:tcPr>
          <w:p w:rsidR="00950187" w:rsidRDefault="005842AB">
            <w:r>
              <w:t>Systec</w:t>
            </w:r>
          </w:p>
        </w:tc>
        <w:tc>
          <w:tcPr>
            <w:tcW w:w="1809" w:type="dxa"/>
          </w:tcPr>
          <w:p w:rsidR="00950187" w:rsidRDefault="005842AB">
            <w:r>
              <w:t>5391</w:t>
            </w:r>
          </w:p>
        </w:tc>
        <w:tc>
          <w:tcPr>
            <w:tcW w:w="1251" w:type="dxa"/>
          </w:tcPr>
          <w:p w:rsidR="00950187" w:rsidRDefault="005842AB">
            <w:r>
              <w:t>Mai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Default="005842AB">
            <w:r>
              <w:t>14</w:t>
            </w:r>
          </w:p>
        </w:tc>
        <w:tc>
          <w:tcPr>
            <w:tcW w:w="1980" w:type="dxa"/>
          </w:tcPr>
          <w:p w:rsidR="00950187" w:rsidRDefault="005842AB">
            <w:r>
              <w:t>Autoclavă</w:t>
            </w:r>
          </w:p>
        </w:tc>
        <w:tc>
          <w:tcPr>
            <w:tcW w:w="1410" w:type="dxa"/>
          </w:tcPr>
          <w:p w:rsidR="00950187" w:rsidRDefault="005842AB">
            <w:r>
              <w:t>VB-85</w:t>
            </w:r>
          </w:p>
        </w:tc>
        <w:tc>
          <w:tcPr>
            <w:tcW w:w="1440" w:type="dxa"/>
          </w:tcPr>
          <w:p w:rsidR="00950187" w:rsidRDefault="005842AB">
            <w:r>
              <w:t>Systec</w:t>
            </w:r>
          </w:p>
        </w:tc>
        <w:tc>
          <w:tcPr>
            <w:tcW w:w="1809" w:type="dxa"/>
          </w:tcPr>
          <w:p w:rsidR="00950187" w:rsidRDefault="005842AB">
            <w:r>
              <w:t>3347</w:t>
            </w:r>
          </w:p>
        </w:tc>
        <w:tc>
          <w:tcPr>
            <w:tcW w:w="1251" w:type="dxa"/>
          </w:tcPr>
          <w:p w:rsidR="00950187" w:rsidRDefault="005842AB">
            <w:r>
              <w:t>Mai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Default="005842AB">
            <w:r>
              <w:t>15</w:t>
            </w:r>
          </w:p>
        </w:tc>
        <w:tc>
          <w:tcPr>
            <w:tcW w:w="1980" w:type="dxa"/>
          </w:tcPr>
          <w:p w:rsidR="00950187" w:rsidRDefault="005842AB">
            <w:r>
              <w:t>Balanță tehnică</w:t>
            </w:r>
          </w:p>
        </w:tc>
        <w:tc>
          <w:tcPr>
            <w:tcW w:w="1410" w:type="dxa"/>
          </w:tcPr>
          <w:p w:rsidR="00950187" w:rsidRDefault="005842AB">
            <w:r>
              <w:t>BD 1201</w:t>
            </w:r>
          </w:p>
        </w:tc>
        <w:tc>
          <w:tcPr>
            <w:tcW w:w="1440" w:type="dxa"/>
          </w:tcPr>
          <w:p w:rsidR="00950187" w:rsidRDefault="005842AB">
            <w:r>
              <w:t>Mettler Toledo</w:t>
            </w:r>
          </w:p>
        </w:tc>
        <w:tc>
          <w:tcPr>
            <w:tcW w:w="1809" w:type="dxa"/>
          </w:tcPr>
          <w:p w:rsidR="00950187" w:rsidRDefault="005842AB">
            <w:r>
              <w:t>11270 AC</w:t>
            </w:r>
            <w:r>
              <w:br/>
              <w:t>1998</w:t>
            </w:r>
          </w:p>
        </w:tc>
        <w:tc>
          <w:tcPr>
            <w:tcW w:w="1251" w:type="dxa"/>
          </w:tcPr>
          <w:p w:rsidR="00950187" w:rsidRDefault="00F43EAD">
            <w:proofErr w:type="spellStart"/>
            <w:r>
              <w:t>Noiembrie</w:t>
            </w:r>
            <w:proofErr w:type="spellEnd"/>
            <w:r w:rsidR="005842AB">
              <w:t xml:space="preserve">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Default="00950187"/>
        </w:tc>
        <w:tc>
          <w:tcPr>
            <w:tcW w:w="1980" w:type="dxa"/>
          </w:tcPr>
          <w:p w:rsidR="00950187" w:rsidRDefault="005842AB">
            <w:r>
              <w:t>Deplasare</w:t>
            </w:r>
          </w:p>
        </w:tc>
        <w:tc>
          <w:tcPr>
            <w:tcW w:w="1410" w:type="dxa"/>
          </w:tcPr>
          <w:p w:rsidR="00950187" w:rsidRDefault="00950187"/>
        </w:tc>
        <w:tc>
          <w:tcPr>
            <w:tcW w:w="1440" w:type="dxa"/>
          </w:tcPr>
          <w:p w:rsidR="00950187" w:rsidRDefault="00950187"/>
        </w:tc>
        <w:tc>
          <w:tcPr>
            <w:tcW w:w="1809" w:type="dxa"/>
          </w:tcPr>
          <w:p w:rsidR="00950187" w:rsidRDefault="00950187"/>
        </w:tc>
        <w:tc>
          <w:tcPr>
            <w:tcW w:w="1251" w:type="dxa"/>
          </w:tcPr>
          <w:p w:rsidR="00950187" w:rsidRDefault="005842AB">
            <w:r>
              <w:t>Mai 2026</w:t>
            </w:r>
          </w:p>
        </w:tc>
        <w:tc>
          <w:tcPr>
            <w:tcW w:w="819" w:type="dxa"/>
          </w:tcPr>
          <w:p w:rsidR="00950187" w:rsidRDefault="00950187"/>
        </w:tc>
      </w:tr>
      <w:tr w:rsidR="00950187" w:rsidTr="002F37B1">
        <w:trPr>
          <w:jc w:val="center"/>
        </w:trPr>
        <w:tc>
          <w:tcPr>
            <w:tcW w:w="610" w:type="dxa"/>
          </w:tcPr>
          <w:p w:rsidR="00950187" w:rsidRDefault="00950187"/>
        </w:tc>
        <w:tc>
          <w:tcPr>
            <w:tcW w:w="1980" w:type="dxa"/>
          </w:tcPr>
          <w:p w:rsidR="00950187" w:rsidRDefault="005842AB">
            <w:r>
              <w:t>Deplasare</w:t>
            </w:r>
          </w:p>
        </w:tc>
        <w:tc>
          <w:tcPr>
            <w:tcW w:w="1410" w:type="dxa"/>
          </w:tcPr>
          <w:p w:rsidR="00950187" w:rsidRDefault="00950187"/>
        </w:tc>
        <w:tc>
          <w:tcPr>
            <w:tcW w:w="1440" w:type="dxa"/>
          </w:tcPr>
          <w:p w:rsidR="00950187" w:rsidRDefault="00950187"/>
        </w:tc>
        <w:tc>
          <w:tcPr>
            <w:tcW w:w="1809" w:type="dxa"/>
          </w:tcPr>
          <w:p w:rsidR="00950187" w:rsidRDefault="00950187"/>
        </w:tc>
        <w:tc>
          <w:tcPr>
            <w:tcW w:w="1251" w:type="dxa"/>
          </w:tcPr>
          <w:p w:rsidR="00950187" w:rsidRDefault="005842AB">
            <w:r>
              <w:t>Noiembrie 2026</w:t>
            </w:r>
          </w:p>
        </w:tc>
        <w:tc>
          <w:tcPr>
            <w:tcW w:w="819" w:type="dxa"/>
          </w:tcPr>
          <w:p w:rsidR="00950187" w:rsidRDefault="00950187"/>
        </w:tc>
      </w:tr>
    </w:tbl>
    <w:p w:rsidR="00950187" w:rsidRDefault="005842AB">
      <w:pPr>
        <w:jc w:val="center"/>
      </w:pPr>
      <w:r>
        <w:br/>
        <w:t>Șef Laborator Apă Potabilă</w:t>
      </w:r>
      <w:r>
        <w:br/>
        <w:t>Ing. Gelu MĂNĂȘTUREAN</w:t>
      </w:r>
    </w:p>
    <w:sectPr w:rsidR="009501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F37B1"/>
    <w:rsid w:val="00326F90"/>
    <w:rsid w:val="005842AB"/>
    <w:rsid w:val="00950187"/>
    <w:rsid w:val="00AA1D8D"/>
    <w:rsid w:val="00B47730"/>
    <w:rsid w:val="00CB0664"/>
    <w:rsid w:val="00E4685C"/>
    <w:rsid w:val="00F43EA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804F4E-23F7-4DD9-8EC8-7723D589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onitad</cp:lastModifiedBy>
  <cp:revision>4</cp:revision>
  <dcterms:created xsi:type="dcterms:W3CDTF">2013-12-23T23:15:00Z</dcterms:created>
  <dcterms:modified xsi:type="dcterms:W3CDTF">2026-05-13T11:21:00Z</dcterms:modified>
  <cp:category/>
</cp:coreProperties>
</file>